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217" w14:textId="35D25149" w:rsidR="00C57DA6" w:rsidRPr="00962A59" w:rsidRDefault="00962A59" w:rsidP="00C64F04">
      <w:pPr>
        <w:ind w:left="2127"/>
        <w:jc w:val="center"/>
        <w:rPr>
          <w:rFonts w:ascii="URW DIN SemiCond Black" w:hAnsi="URW DIN SemiCond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F3AD8" wp14:editId="6C375ECA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1171575" cy="746760"/>
            <wp:effectExtent l="0" t="0" r="9525" b="0"/>
            <wp:wrapTight wrapText="bothSides">
              <wp:wrapPolygon edited="0">
                <wp:start x="0" y="0"/>
                <wp:lineTo x="0" y="20939"/>
                <wp:lineTo x="21424" y="20939"/>
                <wp:lineTo x="214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ns_Schule_RGB_für_die_Verwendung_am_Bildschir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F04">
        <w:rPr>
          <w:rFonts w:ascii="URW DIN SemiCond Black" w:hAnsi="URW DIN SemiCond Black"/>
          <w:sz w:val="32"/>
          <w:szCs w:val="32"/>
        </w:rPr>
        <w:t>Anmeldung</w:t>
      </w:r>
      <w:r w:rsidRPr="00962A59">
        <w:rPr>
          <w:rFonts w:ascii="URW DIN SemiCond Black" w:hAnsi="URW DIN SemiCond Black"/>
          <w:sz w:val="32"/>
          <w:szCs w:val="32"/>
        </w:rPr>
        <w:t xml:space="preserve"> für den Hort der Schule Malans</w:t>
      </w:r>
      <w:r w:rsidR="00C64F04">
        <w:rPr>
          <w:rFonts w:ascii="URW DIN SemiCond Black" w:hAnsi="URW DIN SemiCond Black"/>
          <w:sz w:val="32"/>
          <w:szCs w:val="32"/>
        </w:rPr>
        <w:br/>
        <w:t>Schuljahr 2026/27</w:t>
      </w:r>
    </w:p>
    <w:p w14:paraId="7CE1BC43" w14:textId="0433DC9A" w:rsidR="00C57DA6" w:rsidRPr="00962A59" w:rsidRDefault="005A3165" w:rsidP="005A3165">
      <w:pPr>
        <w:rPr>
          <w:rFonts w:ascii="URW DIN SemiCond Black" w:hAnsi="URW DIN SemiCond Black"/>
        </w:rPr>
      </w:pPr>
      <w:r>
        <w:rPr>
          <w:rFonts w:ascii="URW DIN SemiCond" w:hAnsi="URW DIN SemiCond"/>
        </w:rPr>
        <w:br/>
        <w:t>D</w:t>
      </w:r>
      <w:r w:rsidR="00962A59" w:rsidRPr="00962A59">
        <w:rPr>
          <w:rFonts w:ascii="URW DIN SemiCond" w:hAnsi="URW DIN SemiCond"/>
        </w:rPr>
        <w:t xml:space="preserve">ie </w:t>
      </w:r>
      <w:r>
        <w:rPr>
          <w:rFonts w:ascii="URW DIN SemiCond" w:hAnsi="URW DIN SemiCond"/>
        </w:rPr>
        <w:t xml:space="preserve">neue </w:t>
      </w:r>
      <w:r w:rsidR="00962A59" w:rsidRPr="00962A59">
        <w:rPr>
          <w:rFonts w:ascii="URW DIN SemiCond" w:hAnsi="URW DIN SemiCond"/>
        </w:rPr>
        <w:t>Hortverordnung</w:t>
      </w:r>
      <w:r>
        <w:rPr>
          <w:rFonts w:ascii="URW DIN SemiCond" w:hAnsi="URW DIN SemiCond"/>
        </w:rPr>
        <w:t>,</w:t>
      </w:r>
      <w:r w:rsidR="00962A59" w:rsidRPr="00962A59">
        <w:rPr>
          <w:rFonts w:ascii="URW DIN SemiCond" w:hAnsi="URW DIN SemiCond"/>
        </w:rPr>
        <w:t xml:space="preserve"> in Kraft </w:t>
      </w:r>
      <w:r>
        <w:rPr>
          <w:rFonts w:ascii="URW DIN SemiCond" w:hAnsi="URW DIN SemiCond"/>
        </w:rPr>
        <w:t>ab</w:t>
      </w:r>
      <w:r w:rsidR="00962A59" w:rsidRPr="00962A59">
        <w:rPr>
          <w:rFonts w:ascii="URW DIN SemiCond" w:hAnsi="URW DIN SemiCond"/>
        </w:rPr>
        <w:t xml:space="preserve"> 1.8.2026</w:t>
      </w:r>
      <w:r>
        <w:rPr>
          <w:rFonts w:ascii="URW DIN SemiCond" w:hAnsi="URW DIN SemiCond"/>
        </w:rPr>
        <w:t>, finden Sie auf unserer Homepage.</w:t>
      </w:r>
      <w:r w:rsidR="00962A59" w:rsidRPr="00962A59">
        <w:rPr>
          <w:rFonts w:ascii="URW DIN SemiCond" w:hAnsi="URW DIN SemiCond"/>
        </w:rPr>
        <w:t xml:space="preserve"> Für Fragen können Sie </w:t>
      </w:r>
      <w:r w:rsidR="00C64F04">
        <w:rPr>
          <w:rFonts w:ascii="URW DIN SemiCond" w:hAnsi="URW DIN SemiCond"/>
        </w:rPr>
        <w:t xml:space="preserve">sich </w:t>
      </w:r>
      <w:r w:rsidR="00962A59" w:rsidRPr="00962A59">
        <w:rPr>
          <w:rFonts w:ascii="URW DIN SemiCond" w:hAnsi="URW DIN SemiCond"/>
        </w:rPr>
        <w:t>jederzeit an hort@schulemalans.ch wenden.</w:t>
      </w:r>
      <w:r>
        <w:rPr>
          <w:rFonts w:ascii="URW DIN SemiCond" w:hAnsi="URW DIN SemiCond"/>
        </w:rPr>
        <w:t xml:space="preserve"> Wir gehen davon aus, dass Sie die Verordnung gelesen haben und diese als Basis dieser Anmeldung akzeptieren.</w:t>
      </w:r>
      <w:r>
        <w:rPr>
          <w:rFonts w:ascii="URW DIN SemiCond" w:hAnsi="URW DIN SemiCond"/>
        </w:rPr>
        <w:br/>
      </w:r>
      <w:r>
        <w:rPr>
          <w:rFonts w:ascii="URW DIN SemiCond Black" w:hAnsi="URW DIN SemiCond Black"/>
        </w:rPr>
        <w:br/>
      </w:r>
      <w:r w:rsidR="00962A59" w:rsidRPr="00962A59">
        <w:rPr>
          <w:rFonts w:ascii="URW DIN SemiCond Black" w:hAnsi="URW DIN SemiCond Black"/>
        </w:rPr>
        <w:t>Angaben Hortnutzende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7229"/>
      </w:tblGrid>
      <w:tr w:rsidR="00C57DA6" w:rsidRPr="00962A59" w14:paraId="4CBB25DD" w14:textId="77777777" w:rsidTr="00C94EB2">
        <w:tc>
          <w:tcPr>
            <w:tcW w:w="2206" w:type="dxa"/>
          </w:tcPr>
          <w:p w14:paraId="7B004561" w14:textId="77777777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Name / Vorname Kind:</w:t>
            </w:r>
          </w:p>
        </w:tc>
        <w:tc>
          <w:tcPr>
            <w:tcW w:w="7229" w:type="dxa"/>
          </w:tcPr>
          <w:p w14:paraId="5472A1EF" w14:textId="5338C004" w:rsidR="00C57DA6" w:rsidRPr="00962A59" w:rsidRDefault="00345F22" w:rsidP="007A0675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3562660"/>
                <w:placeholder>
                  <w:docPart w:val="1D5415F4EFDC4B6AAC4CD8525B30FB5A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57DA6" w:rsidRPr="00962A59" w14:paraId="66C84D0D" w14:textId="77777777" w:rsidTr="00C94EB2">
        <w:tc>
          <w:tcPr>
            <w:tcW w:w="2206" w:type="dxa"/>
          </w:tcPr>
          <w:p w14:paraId="42A87989" w14:textId="77777777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Geburtsdatum:</w:t>
            </w:r>
          </w:p>
        </w:tc>
        <w:tc>
          <w:tcPr>
            <w:tcW w:w="7229" w:type="dxa"/>
          </w:tcPr>
          <w:p w14:paraId="544B45F9" w14:textId="5D4AB4B4" w:rsidR="00C57DA6" w:rsidRPr="00962A59" w:rsidRDefault="00345F22" w:rsidP="007A0675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93124084"/>
                <w:placeholder>
                  <w:docPart w:val="CE9A7810116A414CA47B63768DD9CA88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57DA6" w:rsidRPr="00962A59" w14:paraId="43B40424" w14:textId="77777777" w:rsidTr="00C94EB2">
        <w:tc>
          <w:tcPr>
            <w:tcW w:w="2206" w:type="dxa"/>
          </w:tcPr>
          <w:p w14:paraId="2D40E5A2" w14:textId="77777777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Adresse:</w:t>
            </w:r>
          </w:p>
        </w:tc>
        <w:tc>
          <w:tcPr>
            <w:tcW w:w="7229" w:type="dxa"/>
          </w:tcPr>
          <w:p w14:paraId="2DB63FA2" w14:textId="4CB51F2D" w:rsidR="00C57DA6" w:rsidRPr="00962A59" w:rsidRDefault="00345F22" w:rsidP="007A0675">
            <w:pPr>
              <w:jc w:val="both"/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536114131"/>
                <w:placeholder>
                  <w:docPart w:val="603486224DCF46EFA6D76765E4B4B68D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57DA6" w:rsidRPr="00962A59" w14:paraId="3640775A" w14:textId="77777777" w:rsidTr="00C94EB2">
        <w:tc>
          <w:tcPr>
            <w:tcW w:w="2206" w:type="dxa"/>
          </w:tcPr>
          <w:p w14:paraId="6C0FAE32" w14:textId="6949A6A5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Klassenlehrperson</w:t>
            </w:r>
            <w:r w:rsidR="005A3165">
              <w:rPr>
                <w:rFonts w:ascii="URW DIN SemiCond" w:hAnsi="URW DIN SemiCond"/>
              </w:rPr>
              <w:t xml:space="preserve"> / Klasse</w:t>
            </w:r>
            <w:r w:rsidR="00530B4B">
              <w:rPr>
                <w:rFonts w:ascii="URW DIN SemiCond" w:hAnsi="URW DIN SemiCond"/>
              </w:rPr>
              <w:t>:</w:t>
            </w:r>
          </w:p>
        </w:tc>
        <w:tc>
          <w:tcPr>
            <w:tcW w:w="7229" w:type="dxa"/>
          </w:tcPr>
          <w:p w14:paraId="309A9B31" w14:textId="2AD0F5E0" w:rsidR="00C57DA6" w:rsidRPr="00962A59" w:rsidRDefault="00345F22" w:rsidP="007A0675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895117954"/>
                <w:placeholder>
                  <w:docPart w:val="5702D2AEF11D4C4A85058C237F4A99B2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6F56FED5" w14:textId="392BF4FC" w:rsidR="00C57DA6" w:rsidRPr="00962A59" w:rsidRDefault="005A3165" w:rsidP="00C94EB2">
      <w:pPr>
        <w:pStyle w:val="berschrift2"/>
        <w:spacing w:after="120"/>
        <w:rPr>
          <w:rFonts w:ascii="URW DIN SemiCond Black" w:hAnsi="URW DIN SemiCond Black"/>
          <w:color w:val="auto"/>
          <w:sz w:val="22"/>
          <w:szCs w:val="22"/>
        </w:rPr>
      </w:pPr>
      <w:r>
        <w:rPr>
          <w:rFonts w:ascii="URW DIN SemiCond Black" w:hAnsi="URW DIN SemiCond Black"/>
          <w:color w:val="auto"/>
          <w:sz w:val="22"/>
          <w:szCs w:val="22"/>
        </w:rPr>
        <w:br/>
      </w:r>
      <w:r w:rsidR="00962A59" w:rsidRPr="00962A59">
        <w:rPr>
          <w:rFonts w:ascii="URW DIN SemiCond Black" w:hAnsi="URW DIN SemiCond Black"/>
          <w:color w:val="auto"/>
          <w:sz w:val="22"/>
          <w:szCs w:val="22"/>
        </w:rPr>
        <w:t>Anmeldung Betreuungseinheiten</w:t>
      </w:r>
    </w:p>
    <w:tbl>
      <w:tblPr>
        <w:tblW w:w="94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00"/>
        <w:gridCol w:w="1200"/>
        <w:gridCol w:w="1200"/>
        <w:gridCol w:w="1200"/>
        <w:gridCol w:w="1201"/>
      </w:tblGrid>
      <w:tr w:rsidR="00C57DA6" w:rsidRPr="00C94EB2" w14:paraId="5AFF24AD" w14:textId="77777777" w:rsidTr="00514244">
        <w:trPr>
          <w:trHeight w:val="602"/>
        </w:trPr>
        <w:tc>
          <w:tcPr>
            <w:tcW w:w="3402" w:type="dxa"/>
          </w:tcPr>
          <w:p w14:paraId="777B146E" w14:textId="77777777" w:rsidR="00C57DA6" w:rsidRPr="00C94EB2" w:rsidRDefault="00C57DA6" w:rsidP="00830AE5">
            <w:pPr>
              <w:pStyle w:val="berschrift2"/>
              <w:spacing w:after="120"/>
              <w:rPr>
                <w:rFonts w:ascii="URW DIN SemiCond" w:hAnsi="URW DIN SemiCond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14:paraId="47CBC542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Montag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6F5B5435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Dienstag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1DBA704A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Mittwoch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14728441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Donnerstag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08485C07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Freitag</w:t>
            </w:r>
          </w:p>
        </w:tc>
      </w:tr>
      <w:tr w:rsidR="00C57DA6" w:rsidRPr="00C94EB2" w14:paraId="22F4226E" w14:textId="77777777" w:rsidTr="00514244">
        <w:trPr>
          <w:trHeight w:val="782"/>
        </w:trPr>
        <w:tc>
          <w:tcPr>
            <w:tcW w:w="3402" w:type="dxa"/>
            <w:shd w:val="clear" w:color="auto" w:fill="D9D9D9" w:themeFill="background1" w:themeFillShade="D9"/>
          </w:tcPr>
          <w:p w14:paraId="092EDA2A" w14:textId="78B31EA1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 xml:space="preserve">Frühbetreuung (inkl. Frühstück) </w:t>
            </w:r>
            <w:r w:rsidR="00E04CFD"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br/>
            </w: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06.30 - 08.15 Uhr</w:t>
            </w:r>
          </w:p>
        </w:tc>
        <w:tc>
          <w:tcPr>
            <w:tcW w:w="1200" w:type="dxa"/>
          </w:tcPr>
          <w:p w14:paraId="65744483" w14:textId="6E9682D7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212469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4D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38754BD4" w14:textId="7A236AD5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2071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6EACF9F" w14:textId="3216B587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314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792BC4CD" w14:textId="5244845E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4345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1F29D599" w14:textId="5019FE82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09513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1D8AC86B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0AD99341" w14:textId="0AAAF4B6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Mittagsbetreuung (inkl. Mittagessen) 11.45 - 13.20 Uhr</w:t>
            </w:r>
          </w:p>
        </w:tc>
        <w:tc>
          <w:tcPr>
            <w:tcW w:w="1200" w:type="dxa"/>
          </w:tcPr>
          <w:p w14:paraId="57F2EE6B" w14:textId="769A5F3E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19961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1DB1557E" w14:textId="0012D4DB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9223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3729755A" w14:textId="59EBDC39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1472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C87C879" w14:textId="736C17B2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216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1022AE70" w14:textId="32C7B861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43120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DF65F0" w14:paraId="04BD0DC1" w14:textId="77777777" w:rsidTr="00DF65F0">
        <w:trPr>
          <w:trHeight w:val="698"/>
        </w:trPr>
        <w:tc>
          <w:tcPr>
            <w:tcW w:w="3402" w:type="dxa"/>
            <w:shd w:val="clear" w:color="auto" w:fill="D9D9D9" w:themeFill="background1" w:themeFillShade="D9"/>
          </w:tcPr>
          <w:p w14:paraId="70378084" w14:textId="719A764C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13.</w:t>
            </w:r>
            <w:r w:rsidR="00C64F04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2</w:t>
            </w: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0 - 14.00 Uhr</w:t>
            </w:r>
          </w:p>
        </w:tc>
        <w:tc>
          <w:tcPr>
            <w:tcW w:w="1200" w:type="dxa"/>
          </w:tcPr>
          <w:p w14:paraId="1C4A4B61" w14:textId="6F9BF047" w:rsidR="00C57DA6" w:rsidRPr="007A0675" w:rsidRDefault="00345F22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8947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93A92CA" w14:textId="1504CA21" w:rsidR="00C57DA6" w:rsidRPr="007A0675" w:rsidRDefault="00345F22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9579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71E4553" w14:textId="72863809" w:rsidR="00C57DA6" w:rsidRPr="007A0675" w:rsidRDefault="00345F22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5592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2F5630E2" w14:textId="5356930C" w:rsidR="00C57DA6" w:rsidRPr="007A0675" w:rsidRDefault="00345F22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2060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189E1CA1" w14:textId="5C411C1A" w:rsidR="00C57DA6" w:rsidRPr="007A0675" w:rsidRDefault="00345F22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2008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0FED5B9B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63C5609B" w14:textId="6D61EF27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14.00 - 15.00 Uhr</w:t>
            </w:r>
          </w:p>
        </w:tc>
        <w:tc>
          <w:tcPr>
            <w:tcW w:w="1200" w:type="dxa"/>
          </w:tcPr>
          <w:p w14:paraId="2617FCB1" w14:textId="7833FA0D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4808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145D8BD" w14:textId="2EE00AAB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6462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F98743E" w14:textId="74042581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4170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6B06775" w14:textId="63B7AE5C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115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787DDF53" w14:textId="0FBBA649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0976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369068C2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1FE004E1" w14:textId="61209677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15.00 - 16.00 Uhr</w:t>
            </w:r>
          </w:p>
        </w:tc>
        <w:tc>
          <w:tcPr>
            <w:tcW w:w="1200" w:type="dxa"/>
          </w:tcPr>
          <w:p w14:paraId="7027EEB9" w14:textId="41B130D3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71285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6FE17E2" w14:textId="550A8718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8256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1CE70981" w14:textId="5CD8DF48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2252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6644984" w14:textId="66379636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2534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30653AE0" w14:textId="5A1BB111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9903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493703E9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5D0FBBF5" w14:textId="77777777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16.00 - 17.00 Uhr</w:t>
            </w:r>
          </w:p>
        </w:tc>
        <w:tc>
          <w:tcPr>
            <w:tcW w:w="1200" w:type="dxa"/>
          </w:tcPr>
          <w:p w14:paraId="3FAA8BE8" w14:textId="576766BC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8639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CC61E53" w14:textId="60E47100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10176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2785FDDE" w14:textId="316BACF9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9132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5A68EB77" w14:textId="4984DE41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593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061E0874" w14:textId="2593A0B6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21157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11DB7AE9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5E9DDD35" w14:textId="3A393144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17.00 - 18.00 Uhr</w:t>
            </w:r>
          </w:p>
        </w:tc>
        <w:tc>
          <w:tcPr>
            <w:tcW w:w="1200" w:type="dxa"/>
          </w:tcPr>
          <w:p w14:paraId="693C12BE" w14:textId="2CCA7528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85078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0A7F0B8" w14:textId="247EC4C7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3702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5CA99B1" w14:textId="57E20A3C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83799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876BC6B" w14:textId="610B4CF6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6973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0E2739A7" w14:textId="63A2F117" w:rsidR="00C57DA6" w:rsidRPr="007A0675" w:rsidRDefault="00345F22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0258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35E34DF" w14:textId="77777777" w:rsidR="00514244" w:rsidRDefault="00514244" w:rsidP="00514244">
      <w:pPr>
        <w:rPr>
          <w:rFonts w:ascii="URW DIN SemiCond Black" w:hAnsi="URW DIN SemiCond Black"/>
        </w:rPr>
      </w:pPr>
    </w:p>
    <w:p w14:paraId="52D1032F" w14:textId="0E47B302" w:rsidR="00514244" w:rsidRDefault="00514244" w:rsidP="00514244">
      <w:pPr>
        <w:rPr>
          <w:rFonts w:ascii="URW DIN SemiCond Black" w:hAnsi="URW DIN SemiCond Black"/>
        </w:rPr>
      </w:pPr>
      <w:r>
        <w:rPr>
          <w:rFonts w:ascii="URW DIN SemiCond Black" w:hAnsi="URW DIN SemiCond Black"/>
        </w:rPr>
        <w:t>Tarife gemäss Hortverordnung</w:t>
      </w:r>
    </w:p>
    <w:p w14:paraId="37740CA0" w14:textId="77777777" w:rsidR="00514244" w:rsidRDefault="00514244" w:rsidP="00514244">
      <w:pPr>
        <w:rPr>
          <w:rFonts w:ascii="URW DIN SemiCond" w:hAnsi="URW DIN SemiCond"/>
        </w:rPr>
      </w:pPr>
      <w:r>
        <w:rPr>
          <w:rFonts w:ascii="URW DIN SemiCond" w:hAnsi="URW DIN SemiCond"/>
        </w:rPr>
        <w:t>Die Hortverordnung ist Bestandteil der Anmeldung. Die Festlegung der Tarifeinstufung wird vom kommunalen Gemeindesteueramt mit den vorliegenden Steuerzahlen per 15. August vorgenommen.</w:t>
      </w:r>
    </w:p>
    <w:p w14:paraId="7A1514D6" w14:textId="0D4DE53C" w:rsidR="00514244" w:rsidRDefault="00DF65F0" w:rsidP="00514244">
      <w:pPr>
        <w:rPr>
          <w:rFonts w:ascii="URW DIN SemiCond" w:hAnsi="URW DIN SemiCond"/>
        </w:rPr>
      </w:pPr>
      <w:r>
        <w:rPr>
          <w:rFonts w:ascii="URW DIN SemiCond" w:hAnsi="URW DIN SemiCond"/>
        </w:rPr>
        <w:br/>
      </w:r>
      <w:r w:rsidR="005A3165">
        <w:rPr>
          <w:rFonts w:ascii="URW DIN SemiCond" w:hAnsi="URW DIN SemiCond"/>
        </w:rPr>
        <w:br/>
      </w:r>
      <w:r w:rsidR="00514244">
        <w:rPr>
          <w:rFonts w:ascii="URW DIN SemiCond" w:hAnsi="URW DIN SemiCond"/>
        </w:rPr>
        <w:lastRenderedPageBreak/>
        <w:t>Mit der Unterschrift anerkennen die Erziehungsberechtigten das pädagogische Konzept sowie die Hortver-ordnung und erteilen der Hortadministration die Vollmacht, die Tarifeinstufung beim kommunalen Gemeindesteueramt abzufragen</w:t>
      </w:r>
      <w:r w:rsidR="00705AF2">
        <w:rPr>
          <w:rFonts w:ascii="URW DIN SemiCond" w:hAnsi="URW DIN SemiCond"/>
        </w:rPr>
        <w:t xml:space="preserve"> oder</w:t>
      </w:r>
      <w:r w:rsidR="00514244">
        <w:rPr>
          <w:rFonts w:ascii="URW DIN SemiCond" w:hAnsi="URW DIN SemiCond"/>
        </w:rPr>
        <w:t xml:space="preserve"> </w:t>
      </w:r>
    </w:p>
    <w:p w14:paraId="15CD5739" w14:textId="10A1F3BE" w:rsidR="00514244" w:rsidRDefault="00345F22" w:rsidP="00514244">
      <w:pPr>
        <w:tabs>
          <w:tab w:val="left" w:pos="567"/>
          <w:tab w:val="left" w:pos="1134"/>
        </w:tabs>
        <w:ind w:right="-471"/>
        <w:rPr>
          <w:rFonts w:ascii="URW DIN SemiCond" w:eastAsiaTheme="minorHAnsi" w:hAnsi="URW DIN SemiCond"/>
          <w:sz w:val="21"/>
          <w:szCs w:val="21"/>
        </w:rPr>
      </w:pPr>
      <w:sdt>
        <w:sdtPr>
          <w:rPr>
            <w:rFonts w:ascii="URW DIN SemiCond" w:eastAsiaTheme="minorHAnsi" w:hAnsi="URW DIN SemiCond"/>
            <w:sz w:val="21"/>
            <w:szCs w:val="21"/>
          </w:rPr>
          <w:id w:val="146709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67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14244">
        <w:rPr>
          <w:rFonts w:ascii="URW DIN SemiCond" w:eastAsiaTheme="minorHAnsi" w:hAnsi="URW DIN SemiCond"/>
          <w:sz w:val="21"/>
          <w:szCs w:val="21"/>
        </w:rPr>
        <w:tab/>
      </w:r>
      <w:r w:rsidR="00705AF2">
        <w:rPr>
          <w:rFonts w:ascii="URW DIN SemiCond" w:hAnsi="URW DIN SemiCond"/>
        </w:rPr>
        <w:t>w</w:t>
      </w:r>
      <w:r w:rsidR="00514244" w:rsidRPr="00FF644E">
        <w:rPr>
          <w:rFonts w:ascii="URW DIN SemiCond" w:hAnsi="URW DIN SemiCond"/>
        </w:rPr>
        <w:t>ir erteilen keine Auskunftsermächtigung und bezahlen den Maximaltarif</w:t>
      </w:r>
      <w:r w:rsidR="00F76716">
        <w:rPr>
          <w:rFonts w:ascii="URW DIN SemiCond" w:hAnsi="URW DIN SemiCond"/>
        </w:rPr>
        <w:t>.</w:t>
      </w:r>
    </w:p>
    <w:p w14:paraId="0C0F25AC" w14:textId="2C67CF70" w:rsidR="00FF644E" w:rsidRPr="00830AE5" w:rsidRDefault="005A3165" w:rsidP="00305FD6">
      <w:pPr>
        <w:rPr>
          <w:rFonts w:ascii="URW DIN SemiCond Black" w:eastAsiaTheme="majorEastAsia" w:hAnsi="URW DIN SemiCond Black" w:cstheme="majorBidi"/>
        </w:rPr>
      </w:pPr>
      <w:r>
        <w:rPr>
          <w:rFonts w:ascii="URW DIN SemiCond Black" w:hAnsi="URW DIN SemiCond Black"/>
        </w:rPr>
        <w:br/>
      </w:r>
      <w:r w:rsidR="00FF644E" w:rsidRPr="00305FD6">
        <w:rPr>
          <w:rFonts w:ascii="URW DIN SemiCond Black" w:hAnsi="URW DIN SemiCond Black"/>
        </w:rPr>
        <w:t xml:space="preserve">Anmeldung </w:t>
      </w:r>
      <w:r>
        <w:rPr>
          <w:rFonts w:ascii="URW DIN SemiCond Black" w:hAnsi="URW DIN SemiCond Black"/>
        </w:rPr>
        <w:t xml:space="preserve">zur kostenlosen </w:t>
      </w:r>
      <w:r w:rsidR="00FF644E" w:rsidRPr="00305FD6">
        <w:rPr>
          <w:rFonts w:ascii="URW DIN SemiCond Black" w:hAnsi="URW DIN SemiCond Black"/>
        </w:rPr>
        <w:t>Blockzeiten Betreuung – Schuljahr</w:t>
      </w:r>
      <w:r w:rsidR="00C64F04">
        <w:rPr>
          <w:rFonts w:ascii="URW DIN SemiCond Black" w:hAnsi="URW DIN SemiCond Black"/>
        </w:rPr>
        <w:t xml:space="preserve"> 2026/27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77"/>
        <w:gridCol w:w="1383"/>
        <w:gridCol w:w="1417"/>
      </w:tblGrid>
      <w:tr w:rsidR="00FF644E" w:rsidRPr="007C4758" w14:paraId="714A2459" w14:textId="77777777" w:rsidTr="00305FD6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C5DED" w14:textId="3A022D11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hAnsi="URW DIN SemiCond"/>
              </w:rPr>
              <w:t>Betreuungseinheit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4C2343" w14:textId="77777777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Zeiten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F1BD32" w14:textId="03A1798F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Mo</w:t>
            </w:r>
            <w:r w:rsidR="00305FD6">
              <w:rPr>
                <w:rFonts w:ascii="URW DIN SemiCond" w:eastAsiaTheme="minorHAnsi" w:hAnsi="URW DIN SemiCond"/>
              </w:rPr>
              <w:t>ntag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F40AAC" w14:textId="6B452964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Di</w:t>
            </w:r>
            <w:r w:rsidR="00305FD6">
              <w:rPr>
                <w:rFonts w:ascii="URW DIN SemiCond" w:eastAsiaTheme="minorHAnsi" w:hAnsi="URW DIN SemiCond"/>
              </w:rPr>
              <w:t>enstag</w:t>
            </w:r>
          </w:p>
        </w:tc>
      </w:tr>
      <w:tr w:rsidR="00FF644E" w:rsidRPr="007C4758" w14:paraId="560A65BF" w14:textId="77777777" w:rsidTr="00305FD6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16F8E" w14:textId="77777777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Block früh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2ED" w14:textId="77777777" w:rsidR="00FF644E" w:rsidRPr="00305FD6" w:rsidRDefault="00FF644E" w:rsidP="00960D56">
            <w:pPr>
              <w:tabs>
                <w:tab w:val="left" w:pos="1440"/>
                <w:tab w:val="right" w:pos="5036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08:15 – 09:00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DDA" w14:textId="6922C91A" w:rsidR="00FF644E" w:rsidRPr="007A0675" w:rsidRDefault="007A0675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r w:rsidRPr="007A0675">
              <w:rPr>
                <w:rFonts w:ascii="URW DIN SemiCond" w:hAnsi="URW DIN SemiCond" w:cs="Arial"/>
              </w:rPr>
              <w:t xml:space="preserve">    </w:t>
            </w:r>
            <w:sdt>
              <w:sdtPr>
                <w:rPr>
                  <w:rFonts w:ascii="URW DIN SemiCond" w:hAnsi="URW DIN SemiCond" w:cs="Arial"/>
                </w:rPr>
                <w:id w:val="-119267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6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0675">
              <w:rPr>
                <w:rFonts w:ascii="URW DIN SemiCond" w:hAnsi="URW DIN SemiCond"/>
                <w:color w:val="FFFFFF" w:themeColor="background1"/>
              </w:rPr>
              <w:t xml:space="preserve"> </w:t>
            </w:r>
            <w:r w:rsidR="00FF644E" w:rsidRPr="007A0675">
              <w:rPr>
                <w:rFonts w:ascii="URW DIN SemiCond" w:hAnsi="URW DIN SemiCond"/>
                <w:color w:val="FFFFFF" w:themeColor="background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29A5" w14:textId="277EEB2C" w:rsidR="00FF644E" w:rsidRPr="007A0675" w:rsidRDefault="00345F22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sdt>
              <w:sdtPr>
                <w:rPr>
                  <w:rFonts w:ascii="URW DIN SemiCond" w:hAnsi="URW DIN SemiCond" w:cs="Arial"/>
                </w:rPr>
                <w:id w:val="-197767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F644E" w:rsidRPr="007C4758" w14:paraId="403A43ED" w14:textId="77777777" w:rsidTr="00305FD6">
        <w:trPr>
          <w:trHeight w:val="3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E432D" w14:textId="77777777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Block spät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9AD" w14:textId="77777777" w:rsidR="00FF644E" w:rsidRPr="00305FD6" w:rsidRDefault="00FF644E" w:rsidP="00960D56">
            <w:pPr>
              <w:tabs>
                <w:tab w:val="left" w:pos="1440"/>
                <w:tab w:val="right" w:pos="5036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11:00 – 11:45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4401" w14:textId="65C0E6D9" w:rsidR="00FF644E" w:rsidRPr="007A0675" w:rsidRDefault="00345F22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sdt>
              <w:sdtPr>
                <w:rPr>
                  <w:rFonts w:ascii="URW DIN SemiCond" w:hAnsi="URW DIN SemiCond" w:cs="Arial"/>
                </w:rPr>
                <w:id w:val="-1673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B241" w14:textId="02B8A995" w:rsidR="00FF644E" w:rsidRPr="007A0675" w:rsidRDefault="00345F22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sdt>
              <w:sdtPr>
                <w:rPr>
                  <w:rFonts w:ascii="URW DIN SemiCond" w:hAnsi="URW DIN SemiCond" w:cs="Arial"/>
                </w:rPr>
                <w:id w:val="-13289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C06FBD0" w14:textId="19D0A619" w:rsidR="00C57DA6" w:rsidRPr="00962A59" w:rsidRDefault="005A3165" w:rsidP="00DE43DA">
      <w:pPr>
        <w:tabs>
          <w:tab w:val="left" w:pos="284"/>
          <w:tab w:val="left" w:pos="5529"/>
        </w:tabs>
        <w:rPr>
          <w:rFonts w:ascii="URW DIN SemiCond Black" w:hAnsi="URW DIN SemiCond Black"/>
        </w:rPr>
      </w:pPr>
      <w:r>
        <w:rPr>
          <w:rFonts w:ascii="URW DIN SemiCond" w:eastAsiaTheme="minorHAnsi" w:hAnsi="URW DIN SemiCond"/>
          <w:bCs/>
          <w:sz w:val="21"/>
          <w:szCs w:val="21"/>
        </w:rPr>
        <w:br/>
      </w:r>
      <w:r w:rsidR="00DE43DA">
        <w:rPr>
          <w:rFonts w:ascii="URW DIN SemiCond Black" w:hAnsi="URW DIN SemiCond Black"/>
        </w:rPr>
        <w:br/>
      </w:r>
      <w:r w:rsidR="00962A59" w:rsidRPr="00962A59">
        <w:rPr>
          <w:rFonts w:ascii="URW DIN SemiCond Black" w:hAnsi="URW DIN SemiCond Black"/>
        </w:rPr>
        <w:t>Wichtige Informationen für die Betreuungspersonen</w:t>
      </w:r>
    </w:p>
    <w:p w14:paraId="22F712C3" w14:textId="656D1D3C" w:rsidR="00C57DA6" w:rsidRPr="00FF644E" w:rsidRDefault="00962A59" w:rsidP="00962A59">
      <w:pPr>
        <w:rPr>
          <w:rFonts w:ascii="URW DIN SemiCond" w:hAnsi="URW DIN SemiCond"/>
        </w:rPr>
      </w:pPr>
      <w:r w:rsidRPr="00FF644E">
        <w:rPr>
          <w:rFonts w:ascii="URW DIN SemiCond" w:hAnsi="URW DIN SemiCond"/>
        </w:rPr>
        <w:t>(z.B. Allergien, Krankheiten, Medikamente, weitere medizinische und</w:t>
      </w:r>
      <w:r w:rsidR="00FF644E">
        <w:rPr>
          <w:rFonts w:ascii="URW DIN SemiCond" w:hAnsi="URW DIN SemiCond"/>
        </w:rPr>
        <w:t xml:space="preserve"> </w:t>
      </w:r>
      <w:r w:rsidRPr="00FF644E">
        <w:rPr>
          <w:rFonts w:ascii="URW DIN SemiCond" w:hAnsi="URW DIN SemiCond"/>
        </w:rPr>
        <w:t>/</w:t>
      </w:r>
      <w:r w:rsidR="00FF644E">
        <w:rPr>
          <w:rFonts w:ascii="URW DIN SemiCond" w:hAnsi="URW DIN SemiCond"/>
        </w:rPr>
        <w:t xml:space="preserve"> </w:t>
      </w:r>
      <w:r w:rsidRPr="00FF644E">
        <w:rPr>
          <w:rFonts w:ascii="URW DIN SemiCond" w:hAnsi="URW DIN SemiCond"/>
        </w:rPr>
        <w:t>oder psychologische Informationen)</w:t>
      </w:r>
    </w:p>
    <w:p w14:paraId="4E935768" w14:textId="058D187C" w:rsidR="007A0675" w:rsidRDefault="00345F22" w:rsidP="007A0675">
      <w:pPr>
        <w:rPr>
          <w:rFonts w:ascii="URW DIN SemiCond" w:hAnsi="URW DIN SemiCond"/>
        </w:rPr>
      </w:pPr>
      <w:sdt>
        <w:sdtPr>
          <w:rPr>
            <w:rFonts w:ascii="URW DIN SemiCond" w:hAnsi="URW DIN SemiCond" w:cs="Arial"/>
            <w:sz w:val="20"/>
            <w:szCs w:val="20"/>
          </w:rPr>
          <w:id w:val="-1716109632"/>
          <w:placeholder>
            <w:docPart w:val="778141399A874D28A5451AD4AD2FA8CD"/>
          </w:placeholder>
          <w:showingPlcHdr/>
          <w:text/>
        </w:sdtPr>
        <w:sdtEndPr/>
        <w:sdtContent>
          <w:r w:rsidR="007A0675" w:rsidRPr="00CF416F">
            <w:rPr>
              <w:rStyle w:val="Platzhaltertext"/>
              <w:rFonts w:ascii="URW DIN SemiCond" w:hAnsi="URW DIN SemiCond"/>
              <w:sz w:val="20"/>
              <w:szCs w:val="20"/>
            </w:rPr>
            <w:t>Klicken Sie hier, um Text einzugeben.</w:t>
          </w:r>
        </w:sdtContent>
      </w:sdt>
      <w:r w:rsidR="007A0675" w:rsidRPr="00962A59">
        <w:rPr>
          <w:rFonts w:ascii="URW DIN SemiCond" w:hAnsi="URW DIN SemiCond"/>
        </w:rPr>
        <w:t xml:space="preserve"> </w:t>
      </w:r>
    </w:p>
    <w:p w14:paraId="7DF603D5" w14:textId="2BB80B39" w:rsidR="00C57DA6" w:rsidRDefault="005A3165" w:rsidP="007A0675">
      <w:pPr>
        <w:rPr>
          <w:rFonts w:ascii="URW DIN SemiCond" w:hAnsi="URW DIN SemiCond"/>
        </w:rPr>
      </w:pPr>
      <w:r>
        <w:rPr>
          <w:rFonts w:ascii="URW DIN SemiCond Black" w:hAnsi="URW DIN SemiCond Black"/>
        </w:rPr>
        <w:br/>
      </w:r>
      <w:r w:rsidR="000079FC">
        <w:rPr>
          <w:rFonts w:ascii="URW DIN SemiCond Black" w:hAnsi="URW DIN SemiCond Black"/>
        </w:rPr>
        <w:t>Angaben der Erziehungsberechtigten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0079FC" w:rsidRPr="00962A59" w14:paraId="20B86DDC" w14:textId="28178A46" w:rsidTr="008F2B12">
        <w:trPr>
          <w:trHeight w:val="1015"/>
        </w:trPr>
        <w:tc>
          <w:tcPr>
            <w:tcW w:w="4395" w:type="dxa"/>
          </w:tcPr>
          <w:p w14:paraId="1DBE04A1" w14:textId="77777777" w:rsidR="000079FC" w:rsidRDefault="000079FC" w:rsidP="000079FC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 xml:space="preserve">Name / </w:t>
            </w:r>
            <w:proofErr w:type="spellStart"/>
            <w:r w:rsidRPr="00962A59">
              <w:rPr>
                <w:rFonts w:ascii="URW DIN SemiCond" w:hAnsi="URW DIN SemiCond"/>
              </w:rPr>
              <w:t>Vorname</w:t>
            </w:r>
            <w:proofErr w:type="spellEnd"/>
            <w:r w:rsidRPr="00962A59">
              <w:rPr>
                <w:rFonts w:ascii="URW DIN SemiCond" w:hAnsi="URW DIN SemiCond"/>
              </w:rPr>
              <w:t xml:space="preserve"> </w:t>
            </w:r>
            <w:r>
              <w:rPr>
                <w:rFonts w:ascii="URW DIN SemiCond" w:hAnsi="URW DIN SemiCond"/>
              </w:rPr>
              <w:t>Mutter</w:t>
            </w:r>
            <w:r w:rsidRPr="00962A59">
              <w:rPr>
                <w:rFonts w:ascii="URW DIN SemiCond" w:hAnsi="URW DIN SemiCond"/>
              </w:rPr>
              <w:t>:</w:t>
            </w:r>
          </w:p>
          <w:p w14:paraId="6552E6F1" w14:textId="5F8112B6" w:rsidR="007A0675" w:rsidRPr="00962A59" w:rsidRDefault="00345F22" w:rsidP="000079FC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998775516"/>
                <w:placeholder>
                  <w:docPart w:val="46CF4F3475294C6795F5AD1783716474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</w:tcPr>
          <w:p w14:paraId="47D0D5FB" w14:textId="77777777" w:rsidR="000079FC" w:rsidRDefault="000079FC" w:rsidP="000079FC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 xml:space="preserve">Name / Vorname </w:t>
            </w:r>
            <w:r>
              <w:rPr>
                <w:rFonts w:ascii="URW DIN SemiCond" w:hAnsi="URW DIN SemiCond"/>
              </w:rPr>
              <w:t>Vater</w:t>
            </w:r>
            <w:r w:rsidRPr="00962A59">
              <w:rPr>
                <w:rFonts w:ascii="URW DIN SemiCond" w:hAnsi="URW DIN SemiCond"/>
              </w:rPr>
              <w:t>:</w:t>
            </w:r>
          </w:p>
          <w:p w14:paraId="3872A1DD" w14:textId="21F601DF" w:rsidR="007A0675" w:rsidRPr="00962A59" w:rsidRDefault="00345F22" w:rsidP="000079FC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666967296"/>
                <w:placeholder>
                  <w:docPart w:val="29229A8BC7C249439B6DD429ED6D8623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0079FC" w:rsidRPr="001054F9" w14:paraId="5EBE218E" w14:textId="3AA56011" w:rsidTr="008F2B12">
        <w:trPr>
          <w:trHeight w:val="594"/>
        </w:trPr>
        <w:tc>
          <w:tcPr>
            <w:tcW w:w="4395" w:type="dxa"/>
          </w:tcPr>
          <w:p w14:paraId="5E5B4AD7" w14:textId="750DC03E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Telefon Mobile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731304002"/>
                <w:placeholder>
                  <w:docPart w:val="1484D5C2469947BBBD2D7E716FDB8B9D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</w:tcPr>
          <w:p w14:paraId="6F53039A" w14:textId="5D00EEC8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Telefon Mobile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493144627"/>
                <w:placeholder>
                  <w:docPart w:val="5DBF8445D23544C3BD9030C09FB509F3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0079FC" w:rsidRPr="00962A59" w14:paraId="620A1347" w14:textId="7C0EDE4B" w:rsidTr="008F2B12">
        <w:trPr>
          <w:trHeight w:val="594"/>
        </w:trPr>
        <w:tc>
          <w:tcPr>
            <w:tcW w:w="4395" w:type="dxa"/>
          </w:tcPr>
          <w:p w14:paraId="3F1A331B" w14:textId="47D28722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E-Mail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262815530"/>
                <w:placeholder>
                  <w:docPart w:val="4ED9596136EF44379948F2C85017DC12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</w:tcPr>
          <w:p w14:paraId="6B276993" w14:textId="7B1206B5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E-Mail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583523651"/>
                <w:placeholder>
                  <w:docPart w:val="400E94B6818840B4893D2A7FA439F1E7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0079FC" w:rsidRPr="00962A59" w14:paraId="7A96E227" w14:textId="314B4CBF" w:rsidTr="008F2B12">
        <w:trPr>
          <w:trHeight w:val="989"/>
        </w:trPr>
        <w:tc>
          <w:tcPr>
            <w:tcW w:w="9072" w:type="dxa"/>
            <w:gridSpan w:val="2"/>
            <w:tcBorders>
              <w:bottom w:val="single" w:sz="8" w:space="0" w:color="auto"/>
            </w:tcBorders>
          </w:tcPr>
          <w:p w14:paraId="357F957E" w14:textId="34650EB1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Notfallkontakt, wenn Erziehungsberechtigte nicht erreichbar</w:t>
            </w:r>
            <w:r w:rsidR="00FB4A70">
              <w:rPr>
                <w:rFonts w:ascii="URW DIN SemiCond" w:hAnsi="URW DIN SemiCond"/>
              </w:rPr>
              <w:t xml:space="preserve"> sind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/>
              </w:rPr>
              <w:t xml:space="preserve"> </w:t>
            </w:r>
            <w:r w:rsidR="007A0675">
              <w:rPr>
                <w:rFonts w:ascii="URW DIN SemiCond" w:hAnsi="URW DIN SemiCond"/>
              </w:rPr>
              <w:br/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294752319"/>
                <w:placeholder>
                  <w:docPart w:val="84A30AC9DF59466783FE30BCB2583058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EB2" w:rsidRPr="00962A59" w14:paraId="3FE88EC0" w14:textId="77777777" w:rsidTr="008F2B12">
        <w:trPr>
          <w:trHeight w:val="82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185FD" w14:textId="3972F44A" w:rsidR="006964DD" w:rsidRPr="00962A59" w:rsidRDefault="00C94EB2" w:rsidP="00960D56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Unterschrift Mutter</w:t>
            </w:r>
            <w:r w:rsidRPr="00962A59">
              <w:rPr>
                <w:rFonts w:ascii="URW DIN SemiCond" w:hAnsi="URW DIN SemiCond"/>
              </w:rPr>
              <w:t>:</w:t>
            </w:r>
            <w:r w:rsidR="006964DD">
              <w:rPr>
                <w:rFonts w:ascii="URW DIN SemiCond" w:hAnsi="URW DIN SemiCond"/>
              </w:rPr>
              <w:br/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797868347"/>
                <w:placeholder>
                  <w:docPart w:val="67CDE000C43645D8A3D18217B6DEB3CD"/>
                </w:placeholder>
                <w:showingPlcHdr/>
                <w:text/>
              </w:sdtPr>
              <w:sdtEndPr/>
              <w:sdtContent>
                <w:r w:rsidR="006964DD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E1C18" w14:textId="7B1C4E79" w:rsidR="00C94EB2" w:rsidRPr="00962A59" w:rsidRDefault="00C94EB2" w:rsidP="00960D56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Unterschrift Vater</w:t>
            </w:r>
            <w:r w:rsidRPr="00962A59">
              <w:rPr>
                <w:rFonts w:ascii="URW DIN SemiCond" w:hAnsi="URW DIN SemiCond"/>
              </w:rPr>
              <w:t>:</w:t>
            </w:r>
            <w:r w:rsidR="006964DD">
              <w:rPr>
                <w:rFonts w:ascii="URW DIN SemiCond" w:hAnsi="URW DIN SemiCond"/>
              </w:rPr>
              <w:br/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184585771"/>
                <w:placeholder>
                  <w:docPart w:val="E940CE02F5E04B0BA45222812FFB698F"/>
                </w:placeholder>
                <w:showingPlcHdr/>
                <w:text/>
              </w:sdtPr>
              <w:sdtEndPr/>
              <w:sdtContent>
                <w:r w:rsidR="006964DD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EB2" w:rsidRPr="00962A59" w14:paraId="74305738" w14:textId="77777777" w:rsidTr="00E75B15">
        <w:trPr>
          <w:trHeight w:val="776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920E8" w14:textId="40EDF594" w:rsidR="00C94EB2" w:rsidRPr="00962A59" w:rsidRDefault="00C94EB2" w:rsidP="00960D56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Ort und Datum:</w:t>
            </w:r>
            <w:r w:rsidR="007A0675">
              <w:rPr>
                <w:rFonts w:ascii="URW DIN SemiCond" w:hAnsi="URW DIN SemiCond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357808206"/>
                <w:placeholder>
                  <w:docPart w:val="8D5E66C45EB64FFA94739F4DC5645C97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EB2" w:rsidRPr="00962A59" w14:paraId="6FD7C7A8" w14:textId="77777777" w:rsidTr="00E75B15">
        <w:trPr>
          <w:trHeight w:val="997"/>
        </w:trPr>
        <w:tc>
          <w:tcPr>
            <w:tcW w:w="9072" w:type="dxa"/>
            <w:gridSpan w:val="2"/>
            <w:tcBorders>
              <w:top w:val="single" w:sz="8" w:space="0" w:color="auto"/>
            </w:tcBorders>
          </w:tcPr>
          <w:p w14:paraId="7D8EF19B" w14:textId="32BD26FD" w:rsidR="00C94EB2" w:rsidRPr="00962A59" w:rsidRDefault="00DF65F0" w:rsidP="00DF65F0">
            <w:pPr>
              <w:tabs>
                <w:tab w:val="right" w:pos="8684"/>
              </w:tabs>
              <w:spacing w:after="240"/>
              <w:rPr>
                <w:rFonts w:ascii="URW DIN SemiCond" w:hAnsi="URW DIN SemiCond"/>
              </w:rPr>
            </w:pPr>
            <w:r w:rsidRPr="001054F9">
              <w:rPr>
                <w:rFonts w:ascii="URW DIN SemiCond" w:hAnsi="URW DIN SemiCond"/>
                <w:b/>
                <w:bCs/>
              </w:rPr>
              <w:t>Konkubinatspartner &amp; Ehepaare unterzeichnen bitte vollständig</w:t>
            </w:r>
            <w:r w:rsidR="006964DD">
              <w:rPr>
                <w:rFonts w:ascii="URW DIN SemiCond" w:hAnsi="URW DIN SemiCond"/>
                <w:b/>
                <w:bCs/>
              </w:rPr>
              <w:t>, auch digital gültig.</w:t>
            </w:r>
            <w:r>
              <w:rPr>
                <w:rFonts w:ascii="URW DIN SemiCond" w:hAnsi="URW DIN SemiCond"/>
              </w:rPr>
              <w:br/>
            </w:r>
            <w:r>
              <w:rPr>
                <w:rFonts w:ascii="URW DIN SemiCond" w:hAnsi="URW DIN SemiCond"/>
              </w:rPr>
              <w:br/>
            </w:r>
            <w:r w:rsidR="00C94EB2">
              <w:rPr>
                <w:rFonts w:ascii="URW DIN SemiCond" w:hAnsi="URW DIN SemiCond"/>
              </w:rPr>
              <w:t xml:space="preserve">Mit </w:t>
            </w:r>
            <w:r w:rsidR="0039291E">
              <w:rPr>
                <w:rFonts w:ascii="URW DIN SemiCond" w:hAnsi="URW DIN SemiCond"/>
              </w:rPr>
              <w:t>unserer</w:t>
            </w:r>
            <w:r w:rsidR="00C94EB2">
              <w:rPr>
                <w:rFonts w:ascii="URW DIN SemiCond" w:hAnsi="URW DIN SemiCond"/>
              </w:rPr>
              <w:t xml:space="preserve"> Unterschrift bestätigen wir, dass unser Kind </w:t>
            </w:r>
            <w:r w:rsidR="0039291E">
              <w:rPr>
                <w:rFonts w:ascii="URW DIN SemiCond" w:hAnsi="URW DIN SemiCond"/>
              </w:rPr>
              <w:t>kranken-, unfall- und auch haftpflichtversichert</w:t>
            </w:r>
            <w:r w:rsidR="00C94EB2">
              <w:rPr>
                <w:rFonts w:ascii="URW DIN SemiCond" w:hAnsi="URW DIN SemiCond"/>
              </w:rPr>
              <w:t xml:space="preserve"> ist.</w:t>
            </w:r>
            <w:r w:rsidR="005A3165">
              <w:rPr>
                <w:rFonts w:ascii="URW DIN SemiCond" w:hAnsi="URW DIN SemiCond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URW DIN SemiCond" w:hAnsi="URW DIN SemiCond"/>
              </w:rPr>
              <w:t xml:space="preserve"> </w:t>
            </w:r>
          </w:p>
        </w:tc>
      </w:tr>
    </w:tbl>
    <w:p w14:paraId="29F3F6BC" w14:textId="23CE284B" w:rsidR="00C94EB2" w:rsidRPr="00FB4A70" w:rsidRDefault="00DF65F0" w:rsidP="00DE43DA">
      <w:pPr>
        <w:rPr>
          <w:rFonts w:ascii="URW DIN SemiCond" w:hAnsi="URW DIN SemiCond"/>
        </w:rPr>
      </w:pPr>
      <w:r>
        <w:rPr>
          <w:rFonts w:ascii="URW DIN SemiCond" w:hAnsi="URW DIN SemiCond"/>
        </w:rPr>
        <w:br/>
      </w:r>
      <w:r w:rsidR="007A48A3" w:rsidRPr="007A48A3">
        <w:rPr>
          <w:rFonts w:ascii="URW DIN SemiCond" w:hAnsi="URW DIN SemiCond"/>
        </w:rPr>
        <w:t>Bitte reichen Sie die Anmeldung bis zum 18. Mai 2026 ein.</w:t>
      </w:r>
      <w:r w:rsidR="00926042">
        <w:rPr>
          <w:rFonts w:ascii="URW DIN SemiCond" w:hAnsi="URW DIN SemiCond"/>
        </w:rPr>
        <w:t xml:space="preserve"> </w:t>
      </w:r>
      <w:r w:rsidR="00926042" w:rsidRPr="00926042">
        <w:rPr>
          <w:rFonts w:ascii="URW DIN SemiCond" w:hAnsi="URW DIN SemiCond"/>
        </w:rPr>
        <w:t>Nach diesem Termin erfolgt die Zuteilung der Betreuungsplätze nach Verfügbarkeit</w:t>
      </w:r>
      <w:r w:rsidR="000110AF">
        <w:rPr>
          <w:rFonts w:ascii="URW DIN SemiCond" w:hAnsi="URW DIN SemiCond"/>
        </w:rPr>
        <w:t>.</w:t>
      </w:r>
    </w:p>
    <w:sectPr w:rsidR="00C94EB2" w:rsidRPr="00FB4A70" w:rsidSect="00DF65F0">
      <w:pgSz w:w="12240" w:h="15840"/>
      <w:pgMar w:top="426" w:right="1467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W DIN SemiCond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URW DIN SemiCond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FC"/>
    <w:rsid w:val="000110AF"/>
    <w:rsid w:val="00034616"/>
    <w:rsid w:val="0006063C"/>
    <w:rsid w:val="00087892"/>
    <w:rsid w:val="001054F9"/>
    <w:rsid w:val="0015074B"/>
    <w:rsid w:val="0029639D"/>
    <w:rsid w:val="00305FD6"/>
    <w:rsid w:val="00326F90"/>
    <w:rsid w:val="00345F22"/>
    <w:rsid w:val="0039291E"/>
    <w:rsid w:val="003F2FAF"/>
    <w:rsid w:val="00514244"/>
    <w:rsid w:val="00530B4B"/>
    <w:rsid w:val="005A3165"/>
    <w:rsid w:val="005C38C7"/>
    <w:rsid w:val="006419AC"/>
    <w:rsid w:val="006964DD"/>
    <w:rsid w:val="006A1EFC"/>
    <w:rsid w:val="00705AF2"/>
    <w:rsid w:val="00715606"/>
    <w:rsid w:val="00722F20"/>
    <w:rsid w:val="007A0675"/>
    <w:rsid w:val="007A48A3"/>
    <w:rsid w:val="007C76D9"/>
    <w:rsid w:val="007E3558"/>
    <w:rsid w:val="00830AE5"/>
    <w:rsid w:val="008F2B12"/>
    <w:rsid w:val="00926042"/>
    <w:rsid w:val="00962A59"/>
    <w:rsid w:val="009B12DE"/>
    <w:rsid w:val="00A11220"/>
    <w:rsid w:val="00AA1D8D"/>
    <w:rsid w:val="00AF3BA0"/>
    <w:rsid w:val="00B47730"/>
    <w:rsid w:val="00C57DA6"/>
    <w:rsid w:val="00C64F04"/>
    <w:rsid w:val="00C84CDA"/>
    <w:rsid w:val="00C94EB2"/>
    <w:rsid w:val="00CB0664"/>
    <w:rsid w:val="00DE43DA"/>
    <w:rsid w:val="00DF65F0"/>
    <w:rsid w:val="00E04CFD"/>
    <w:rsid w:val="00E75B15"/>
    <w:rsid w:val="00F05E4D"/>
    <w:rsid w:val="00F76716"/>
    <w:rsid w:val="00FB4A70"/>
    <w:rsid w:val="00FC693F"/>
    <w:rsid w:val="00FF378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81B46A"/>
  <w14:defaultImageDpi w14:val="300"/>
  <w15:docId w15:val="{C5FAE605-6CD4-4F6A-BEE6-776FDDA1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94E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EB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A0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5415F4EFDC4B6AAC4CD8525B30F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D6498-C489-435B-8E5D-41A4E7A35479}"/>
      </w:docPartPr>
      <w:docPartBody>
        <w:p w:rsidR="000976FF" w:rsidRDefault="00A43A6A" w:rsidP="00A43A6A">
          <w:pPr>
            <w:pStyle w:val="1D5415F4EFDC4B6AAC4CD8525B30FB5A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9A7810116A414CA47B63768DD9C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9535C-F303-491B-9936-459A09645D07}"/>
      </w:docPartPr>
      <w:docPartBody>
        <w:p w:rsidR="000976FF" w:rsidRDefault="00A43A6A" w:rsidP="00A43A6A">
          <w:pPr>
            <w:pStyle w:val="CE9A7810116A414CA47B63768DD9CA88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3486224DCF46EFA6D76765E4B4B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BD3B0-520A-42F8-8261-2EB6E52E5A7C}"/>
      </w:docPartPr>
      <w:docPartBody>
        <w:p w:rsidR="000976FF" w:rsidRDefault="00A43A6A" w:rsidP="00A43A6A">
          <w:pPr>
            <w:pStyle w:val="603486224DCF46EFA6D76765E4B4B68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02D2AEF11D4C4A85058C237F4A9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8D2D5-F062-4612-8A90-D647836297B0}"/>
      </w:docPartPr>
      <w:docPartBody>
        <w:p w:rsidR="000976FF" w:rsidRDefault="00A43A6A" w:rsidP="00A43A6A">
          <w:pPr>
            <w:pStyle w:val="5702D2AEF11D4C4A85058C237F4A99B2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CF4F3475294C6795F5AD1783716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1DF44-BD5D-4ABA-AB6C-0D6C1D284D0D}"/>
      </w:docPartPr>
      <w:docPartBody>
        <w:p w:rsidR="000976FF" w:rsidRDefault="00A43A6A" w:rsidP="00A43A6A">
          <w:pPr>
            <w:pStyle w:val="46CF4F3475294C6795F5AD1783716474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229A8BC7C249439B6DD429ED6D8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9C17B-DC52-46DE-9A80-3FAFB5F765A2}"/>
      </w:docPartPr>
      <w:docPartBody>
        <w:p w:rsidR="000976FF" w:rsidRDefault="00A43A6A" w:rsidP="00A43A6A">
          <w:pPr>
            <w:pStyle w:val="29229A8BC7C249439B6DD429ED6D8623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4D5C2469947BBBD2D7E716FDB8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9ECFB-0653-40AC-9BF4-2D44DE436D08}"/>
      </w:docPartPr>
      <w:docPartBody>
        <w:p w:rsidR="000976FF" w:rsidRDefault="00A43A6A" w:rsidP="00A43A6A">
          <w:pPr>
            <w:pStyle w:val="1484D5C2469947BBBD2D7E716FDB8B9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BF8445D23544C3BD9030C09FB50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BEEAA-7E5C-4455-A2C8-CCE768D029A5}"/>
      </w:docPartPr>
      <w:docPartBody>
        <w:p w:rsidR="000976FF" w:rsidRDefault="00A43A6A" w:rsidP="00A43A6A">
          <w:pPr>
            <w:pStyle w:val="5DBF8445D23544C3BD9030C09FB509F3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D9596136EF44379948F2C85017D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FFF37-C7DC-48A2-A9C5-743454B27043}"/>
      </w:docPartPr>
      <w:docPartBody>
        <w:p w:rsidR="000976FF" w:rsidRDefault="00A43A6A" w:rsidP="00A43A6A">
          <w:pPr>
            <w:pStyle w:val="4ED9596136EF44379948F2C85017DC12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0E94B6818840B4893D2A7FA439F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00989-8DAC-4716-9092-D0ED0784042A}"/>
      </w:docPartPr>
      <w:docPartBody>
        <w:p w:rsidR="000976FF" w:rsidRDefault="00A43A6A" w:rsidP="00A43A6A">
          <w:pPr>
            <w:pStyle w:val="400E94B6818840B4893D2A7FA439F1E7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30AC9DF59466783FE30BCB2583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68F9F-20AD-45E7-92E7-8E2A48C3F406}"/>
      </w:docPartPr>
      <w:docPartBody>
        <w:p w:rsidR="000976FF" w:rsidRDefault="00A43A6A" w:rsidP="00A43A6A">
          <w:pPr>
            <w:pStyle w:val="84A30AC9DF59466783FE30BCB2583058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5E66C45EB64FFA94739F4DC5645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31101-5711-4EE4-B99A-0750EF3A83E2}"/>
      </w:docPartPr>
      <w:docPartBody>
        <w:p w:rsidR="000976FF" w:rsidRDefault="00A43A6A" w:rsidP="00A43A6A">
          <w:pPr>
            <w:pStyle w:val="8D5E66C45EB64FFA94739F4DC5645C97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8141399A874D28A5451AD4AD2FA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CFE90-9F88-46C7-A430-433949B369B1}"/>
      </w:docPartPr>
      <w:docPartBody>
        <w:p w:rsidR="000976FF" w:rsidRDefault="00A43A6A" w:rsidP="00A43A6A">
          <w:pPr>
            <w:pStyle w:val="778141399A874D28A5451AD4AD2FA8C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CDE000C43645D8A3D18217B6DEB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D36B7-C0E3-4C90-8564-FC80925DB6DF}"/>
      </w:docPartPr>
      <w:docPartBody>
        <w:p w:rsidR="000976FF" w:rsidRDefault="00A43A6A" w:rsidP="00A43A6A">
          <w:pPr>
            <w:pStyle w:val="67CDE000C43645D8A3D18217B6DEB3C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40CE02F5E04B0BA45222812FFB6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371BD-51D9-4F6C-A3B5-37A36BA62DDF}"/>
      </w:docPartPr>
      <w:docPartBody>
        <w:p w:rsidR="000976FF" w:rsidRDefault="00A43A6A" w:rsidP="00A43A6A">
          <w:pPr>
            <w:pStyle w:val="E940CE02F5E04B0BA45222812FFB698F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W DIN SemiCond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URW DIN SemiCond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6A"/>
    <w:rsid w:val="000976FF"/>
    <w:rsid w:val="00A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3A6A"/>
    <w:rPr>
      <w:color w:val="808080"/>
    </w:rPr>
  </w:style>
  <w:style w:type="paragraph" w:customStyle="1" w:styleId="1D5415F4EFDC4B6AAC4CD8525B30FB5A">
    <w:name w:val="1D5415F4EFDC4B6AAC4CD8525B30FB5A"/>
    <w:rsid w:val="00A43A6A"/>
  </w:style>
  <w:style w:type="paragraph" w:customStyle="1" w:styleId="CE9A7810116A414CA47B63768DD9CA88">
    <w:name w:val="CE9A7810116A414CA47B63768DD9CA88"/>
    <w:rsid w:val="00A43A6A"/>
  </w:style>
  <w:style w:type="paragraph" w:customStyle="1" w:styleId="603486224DCF46EFA6D76765E4B4B68D">
    <w:name w:val="603486224DCF46EFA6D76765E4B4B68D"/>
    <w:rsid w:val="00A43A6A"/>
  </w:style>
  <w:style w:type="paragraph" w:customStyle="1" w:styleId="5702D2AEF11D4C4A85058C237F4A99B2">
    <w:name w:val="5702D2AEF11D4C4A85058C237F4A99B2"/>
    <w:rsid w:val="00A43A6A"/>
  </w:style>
  <w:style w:type="paragraph" w:customStyle="1" w:styleId="46CF4F3475294C6795F5AD1783716474">
    <w:name w:val="46CF4F3475294C6795F5AD1783716474"/>
    <w:rsid w:val="00A43A6A"/>
  </w:style>
  <w:style w:type="paragraph" w:customStyle="1" w:styleId="29229A8BC7C249439B6DD429ED6D8623">
    <w:name w:val="29229A8BC7C249439B6DD429ED6D8623"/>
    <w:rsid w:val="00A43A6A"/>
  </w:style>
  <w:style w:type="paragraph" w:customStyle="1" w:styleId="1484D5C2469947BBBD2D7E716FDB8B9D">
    <w:name w:val="1484D5C2469947BBBD2D7E716FDB8B9D"/>
    <w:rsid w:val="00A43A6A"/>
  </w:style>
  <w:style w:type="paragraph" w:customStyle="1" w:styleId="5DBF8445D23544C3BD9030C09FB509F3">
    <w:name w:val="5DBF8445D23544C3BD9030C09FB509F3"/>
    <w:rsid w:val="00A43A6A"/>
  </w:style>
  <w:style w:type="paragraph" w:customStyle="1" w:styleId="4ED9596136EF44379948F2C85017DC12">
    <w:name w:val="4ED9596136EF44379948F2C85017DC12"/>
    <w:rsid w:val="00A43A6A"/>
  </w:style>
  <w:style w:type="paragraph" w:customStyle="1" w:styleId="400E94B6818840B4893D2A7FA439F1E7">
    <w:name w:val="400E94B6818840B4893D2A7FA439F1E7"/>
    <w:rsid w:val="00A43A6A"/>
  </w:style>
  <w:style w:type="paragraph" w:customStyle="1" w:styleId="84A30AC9DF59466783FE30BCB2583058">
    <w:name w:val="84A30AC9DF59466783FE30BCB2583058"/>
    <w:rsid w:val="00A43A6A"/>
  </w:style>
  <w:style w:type="paragraph" w:customStyle="1" w:styleId="8D5E66C45EB64FFA94739F4DC5645C97">
    <w:name w:val="8D5E66C45EB64FFA94739F4DC5645C97"/>
    <w:rsid w:val="00A43A6A"/>
  </w:style>
  <w:style w:type="paragraph" w:customStyle="1" w:styleId="778141399A874D28A5451AD4AD2FA8CD">
    <w:name w:val="778141399A874D28A5451AD4AD2FA8CD"/>
    <w:rsid w:val="00A43A6A"/>
  </w:style>
  <w:style w:type="paragraph" w:customStyle="1" w:styleId="67CDE000C43645D8A3D18217B6DEB3CD">
    <w:name w:val="67CDE000C43645D8A3D18217B6DEB3CD"/>
    <w:rsid w:val="00A43A6A"/>
  </w:style>
  <w:style w:type="paragraph" w:customStyle="1" w:styleId="E940CE02F5E04B0BA45222812FFB698F">
    <w:name w:val="E940CE02F5E04B0BA45222812FFB698F"/>
    <w:rsid w:val="00A43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Thalmann</cp:lastModifiedBy>
  <cp:revision>15</cp:revision>
  <cp:lastPrinted>2026-03-31T15:15:00Z</cp:lastPrinted>
  <dcterms:created xsi:type="dcterms:W3CDTF">2026-03-31T15:21:00Z</dcterms:created>
  <dcterms:modified xsi:type="dcterms:W3CDTF">2026-04-01T07:29:00Z</dcterms:modified>
  <cp:category/>
</cp:coreProperties>
</file>